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9794" w14:textId="77777777" w:rsidR="001374E9" w:rsidRDefault="005B67CE" w:rsidP="00500A3B">
      <w:pPr>
        <w:snapToGrid w:val="0"/>
        <w:spacing w:after="0" w:line="240" w:lineRule="auto"/>
        <w:jc w:val="center"/>
        <w:rPr>
          <w:lang w:eastAsia="ja-JP"/>
        </w:rPr>
      </w:pPr>
      <w:r>
        <w:rPr>
          <w:b/>
          <w:sz w:val="36"/>
          <w:lang w:eastAsia="ja-JP"/>
        </w:rPr>
        <w:t>退会届</w:t>
      </w:r>
    </w:p>
    <w:p w14:paraId="700EE034" w14:textId="77777777" w:rsidR="001374E9" w:rsidRPr="00500A3B" w:rsidRDefault="001374E9" w:rsidP="00500A3B">
      <w:pPr>
        <w:snapToGrid w:val="0"/>
        <w:spacing w:after="0" w:line="240" w:lineRule="auto"/>
        <w:rPr>
          <w:sz w:val="20"/>
          <w:szCs w:val="20"/>
          <w:lang w:eastAsia="ja-JP"/>
        </w:rPr>
      </w:pPr>
    </w:p>
    <w:p w14:paraId="05BC2A1F" w14:textId="77777777" w:rsidR="001374E9" w:rsidRPr="00500A3B" w:rsidRDefault="005B67CE" w:rsidP="00500A3B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500A3B">
        <w:rPr>
          <w:sz w:val="20"/>
          <w:szCs w:val="20"/>
          <w:lang w:eastAsia="ja-JP"/>
        </w:rPr>
        <w:t>一般社団法人</w:t>
      </w:r>
      <w:r w:rsidRPr="00500A3B">
        <w:rPr>
          <w:sz w:val="20"/>
          <w:szCs w:val="20"/>
          <w:lang w:eastAsia="ja-JP"/>
        </w:rPr>
        <w:t xml:space="preserve"> AI</w:t>
      </w:r>
      <w:r w:rsidRPr="00500A3B">
        <w:rPr>
          <w:sz w:val="20"/>
          <w:szCs w:val="20"/>
          <w:lang w:eastAsia="ja-JP"/>
        </w:rPr>
        <w:t>ロボット駆動科学イニシアティブ</w:t>
      </w:r>
      <w:r w:rsidRPr="00500A3B">
        <w:rPr>
          <w:sz w:val="20"/>
          <w:szCs w:val="20"/>
          <w:lang w:eastAsia="ja-JP"/>
        </w:rPr>
        <w:br/>
      </w:r>
      <w:r w:rsidRPr="00500A3B">
        <w:rPr>
          <w:sz w:val="20"/>
          <w:szCs w:val="20"/>
          <w:lang w:eastAsia="ja-JP"/>
        </w:rPr>
        <w:t>代表理事　御中</w:t>
      </w:r>
    </w:p>
    <w:p w14:paraId="1EA8AB39" w14:textId="77777777" w:rsidR="001374E9" w:rsidRPr="00500A3B" w:rsidRDefault="001374E9" w:rsidP="00500A3B">
      <w:pPr>
        <w:snapToGrid w:val="0"/>
        <w:spacing w:after="0" w:line="240" w:lineRule="auto"/>
        <w:rPr>
          <w:sz w:val="20"/>
          <w:szCs w:val="20"/>
          <w:lang w:eastAsia="ja-JP"/>
        </w:rPr>
      </w:pPr>
    </w:p>
    <w:p w14:paraId="47BD79E1" w14:textId="77777777" w:rsidR="001374E9" w:rsidRPr="00500A3B" w:rsidRDefault="005B67CE" w:rsidP="00500A3B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500A3B">
        <w:rPr>
          <w:sz w:val="20"/>
          <w:szCs w:val="20"/>
          <w:lang w:eastAsia="ja-JP"/>
        </w:rPr>
        <w:t>私は、貴法人のメンバーシップ（会員）を下記のとおり退会いたしたく、ここに届け出ます。</w:t>
      </w:r>
    </w:p>
    <w:p w14:paraId="4AF99437" w14:textId="77777777" w:rsidR="001374E9" w:rsidRDefault="001374E9" w:rsidP="00500A3B">
      <w:pPr>
        <w:snapToGrid w:val="0"/>
        <w:spacing w:after="0" w:line="240" w:lineRule="auto"/>
        <w:rPr>
          <w:sz w:val="20"/>
          <w:szCs w:val="20"/>
          <w:lang w:eastAsia="ja-JP"/>
        </w:rPr>
      </w:pPr>
    </w:p>
    <w:p w14:paraId="2D807E4B" w14:textId="4FAF66DA" w:rsidR="00500A3B" w:rsidRPr="00500A3B" w:rsidRDefault="00500A3B" w:rsidP="00500A3B">
      <w:pPr>
        <w:snapToGrid w:val="0"/>
        <w:spacing w:after="0" w:line="240" w:lineRule="auto"/>
        <w:jc w:val="right"/>
        <w:rPr>
          <w:rFonts w:hint="eastAsia"/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t>提出日　　　年　　月　　日</w:t>
      </w:r>
    </w:p>
    <w:p w14:paraId="1E95C32E" w14:textId="77777777" w:rsidR="001374E9" w:rsidRPr="00500A3B" w:rsidRDefault="001374E9" w:rsidP="00500A3B">
      <w:pPr>
        <w:snapToGrid w:val="0"/>
        <w:spacing w:after="0" w:line="240" w:lineRule="auto"/>
        <w:rPr>
          <w:sz w:val="20"/>
          <w:szCs w:val="20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376"/>
        <w:gridCol w:w="6264"/>
      </w:tblGrid>
      <w:tr w:rsidR="001374E9" w:rsidRPr="00500A3B" w14:paraId="0A7DCD12" w14:textId="77777777" w:rsidTr="00111EB7">
        <w:tc>
          <w:tcPr>
            <w:tcW w:w="2376" w:type="dxa"/>
            <w:shd w:val="clear" w:color="auto" w:fill="F2F2F2" w:themeFill="background1" w:themeFillShade="F2"/>
          </w:tcPr>
          <w:p w14:paraId="726D8164" w14:textId="2DDB48EE" w:rsidR="001374E9" w:rsidRPr="00500A3B" w:rsidRDefault="00111EB7" w:rsidP="00500A3B">
            <w:pPr>
              <w:snapToGrid w:val="0"/>
              <w:rPr>
                <w:rFonts w:hint="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項目</w:t>
            </w:r>
          </w:p>
        </w:tc>
        <w:tc>
          <w:tcPr>
            <w:tcW w:w="6264" w:type="dxa"/>
            <w:shd w:val="clear" w:color="auto" w:fill="F2F2F2" w:themeFill="background1" w:themeFillShade="F2"/>
          </w:tcPr>
          <w:p w14:paraId="6E09D6AE" w14:textId="6343BCF4" w:rsidR="001374E9" w:rsidRPr="00500A3B" w:rsidRDefault="00111EB7" w:rsidP="00500A3B">
            <w:pPr>
              <w:snapToGrid w:val="0"/>
              <w:rPr>
                <w:rFonts w:hint="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内容</w:t>
            </w:r>
          </w:p>
        </w:tc>
      </w:tr>
      <w:tr w:rsidR="001374E9" w:rsidRPr="00500A3B" w14:paraId="238317A9" w14:textId="77777777" w:rsidTr="00111EB7">
        <w:trPr>
          <w:trHeight w:val="737"/>
        </w:trPr>
        <w:tc>
          <w:tcPr>
            <w:tcW w:w="2376" w:type="dxa"/>
          </w:tcPr>
          <w:p w14:paraId="3269A3B7" w14:textId="6B43695A" w:rsidR="001374E9" w:rsidRPr="00500A3B" w:rsidRDefault="00A3777F" w:rsidP="00500A3B">
            <w:pPr>
              <w:snapToGrid w:val="0"/>
              <w:rPr>
                <w:rFonts w:hint="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6264" w:type="dxa"/>
          </w:tcPr>
          <w:p w14:paraId="19BA84BD" w14:textId="13FC9FD8" w:rsidR="001374E9" w:rsidRPr="00500A3B" w:rsidRDefault="001374E9" w:rsidP="00500A3B">
            <w:pPr>
              <w:snapToGrid w:val="0"/>
              <w:rPr>
                <w:rFonts w:hint="eastAsia"/>
                <w:sz w:val="20"/>
                <w:szCs w:val="20"/>
                <w:lang w:eastAsia="ja-JP"/>
              </w:rPr>
            </w:pPr>
          </w:p>
        </w:tc>
      </w:tr>
      <w:tr w:rsidR="001374E9" w:rsidRPr="00500A3B" w14:paraId="3D73E640" w14:textId="77777777" w:rsidTr="00111EB7">
        <w:trPr>
          <w:trHeight w:val="737"/>
        </w:trPr>
        <w:tc>
          <w:tcPr>
            <w:tcW w:w="2376" w:type="dxa"/>
          </w:tcPr>
          <w:p w14:paraId="772F6F6E" w14:textId="6836282B" w:rsidR="001374E9" w:rsidRPr="00500A3B" w:rsidRDefault="005B67CE" w:rsidP="00500A3B">
            <w:pPr>
              <w:snapToGrid w:val="0"/>
              <w:rPr>
                <w:rFonts w:hint="eastAsia"/>
                <w:sz w:val="20"/>
                <w:szCs w:val="20"/>
                <w:lang w:eastAsia="ja-JP"/>
              </w:rPr>
            </w:pPr>
            <w:r w:rsidRPr="00500A3B">
              <w:rPr>
                <w:sz w:val="20"/>
                <w:szCs w:val="20"/>
                <w:lang w:eastAsia="ja-JP"/>
              </w:rPr>
              <w:t>所属</w:t>
            </w:r>
          </w:p>
        </w:tc>
        <w:tc>
          <w:tcPr>
            <w:tcW w:w="6264" w:type="dxa"/>
          </w:tcPr>
          <w:p w14:paraId="71D2C246" w14:textId="5F3DE2F0" w:rsidR="001374E9" w:rsidRPr="00500A3B" w:rsidRDefault="001374E9" w:rsidP="00500A3B">
            <w:pPr>
              <w:snapToGrid w:val="0"/>
              <w:rPr>
                <w:sz w:val="20"/>
                <w:szCs w:val="20"/>
                <w:lang w:eastAsia="ja-JP"/>
              </w:rPr>
            </w:pPr>
          </w:p>
        </w:tc>
      </w:tr>
      <w:tr w:rsidR="001374E9" w:rsidRPr="00500A3B" w14:paraId="468B5C9D" w14:textId="77777777" w:rsidTr="00111EB7">
        <w:trPr>
          <w:trHeight w:val="737"/>
        </w:trPr>
        <w:tc>
          <w:tcPr>
            <w:tcW w:w="2376" w:type="dxa"/>
          </w:tcPr>
          <w:p w14:paraId="2254F19B" w14:textId="4BBA2707" w:rsidR="001374E9" w:rsidRPr="00500A3B" w:rsidRDefault="00111EB7" w:rsidP="00500A3B">
            <w:pPr>
              <w:snapToGrid w:val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登録</w:t>
            </w:r>
            <w:r w:rsidR="005B67CE" w:rsidRPr="00500A3B">
              <w:rPr>
                <w:sz w:val="20"/>
                <w:szCs w:val="20"/>
                <w:lang w:eastAsia="ja-JP"/>
              </w:rPr>
              <w:t>メールアドレス</w:t>
            </w:r>
          </w:p>
        </w:tc>
        <w:tc>
          <w:tcPr>
            <w:tcW w:w="6264" w:type="dxa"/>
          </w:tcPr>
          <w:p w14:paraId="2FC57E4F" w14:textId="61CF2FFF" w:rsidR="001374E9" w:rsidRPr="00500A3B" w:rsidRDefault="001374E9" w:rsidP="00500A3B">
            <w:pPr>
              <w:snapToGrid w:val="0"/>
              <w:rPr>
                <w:rFonts w:hint="eastAsia"/>
                <w:sz w:val="20"/>
                <w:szCs w:val="20"/>
                <w:lang w:eastAsia="ja-JP"/>
              </w:rPr>
            </w:pPr>
          </w:p>
        </w:tc>
      </w:tr>
      <w:tr w:rsidR="001374E9" w:rsidRPr="00500A3B" w14:paraId="2C0989B9" w14:textId="77777777" w:rsidTr="00111EB7">
        <w:trPr>
          <w:trHeight w:val="1644"/>
        </w:trPr>
        <w:tc>
          <w:tcPr>
            <w:tcW w:w="2376" w:type="dxa"/>
          </w:tcPr>
          <w:p w14:paraId="1F669CB4" w14:textId="166145DB" w:rsidR="001374E9" w:rsidRPr="00500A3B" w:rsidRDefault="005B67CE" w:rsidP="00500A3B">
            <w:pPr>
              <w:snapToGrid w:val="0"/>
              <w:rPr>
                <w:rFonts w:hint="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退会理由</w:t>
            </w:r>
          </w:p>
        </w:tc>
        <w:tc>
          <w:tcPr>
            <w:tcW w:w="6264" w:type="dxa"/>
          </w:tcPr>
          <w:p w14:paraId="3E966E12" w14:textId="191218F1" w:rsidR="001374E9" w:rsidRPr="00500A3B" w:rsidRDefault="001374E9" w:rsidP="00500A3B">
            <w:pPr>
              <w:snapToGrid w:val="0"/>
              <w:rPr>
                <w:rFonts w:hint="eastAsia"/>
                <w:sz w:val="20"/>
                <w:szCs w:val="20"/>
                <w:lang w:eastAsia="ja-JP"/>
              </w:rPr>
            </w:pPr>
          </w:p>
        </w:tc>
      </w:tr>
    </w:tbl>
    <w:p w14:paraId="04F5483D" w14:textId="77777777" w:rsidR="001374E9" w:rsidRPr="00500A3B" w:rsidRDefault="001374E9" w:rsidP="00500A3B">
      <w:pPr>
        <w:snapToGrid w:val="0"/>
        <w:spacing w:after="0" w:line="240" w:lineRule="auto"/>
        <w:rPr>
          <w:sz w:val="20"/>
          <w:szCs w:val="20"/>
        </w:rPr>
      </w:pPr>
    </w:p>
    <w:p w14:paraId="50E11151" w14:textId="77777777" w:rsidR="001374E9" w:rsidRPr="00500A3B" w:rsidRDefault="005B67CE" w:rsidP="00500A3B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500A3B">
        <w:rPr>
          <w:b/>
          <w:sz w:val="20"/>
          <w:szCs w:val="20"/>
          <w:lang w:eastAsia="ja-JP"/>
        </w:rPr>
        <w:t>【備考】</w:t>
      </w:r>
    </w:p>
    <w:p w14:paraId="6562435D" w14:textId="5A5DBC30" w:rsidR="001374E9" w:rsidRPr="00500A3B" w:rsidRDefault="005B67CE" w:rsidP="00500A3B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500A3B">
        <w:rPr>
          <w:sz w:val="20"/>
          <w:szCs w:val="20"/>
          <w:lang w:eastAsia="ja-JP"/>
        </w:rPr>
        <w:t>・退会希望</w:t>
      </w:r>
      <w:r w:rsidR="009B2FEE">
        <w:rPr>
          <w:rFonts w:hint="eastAsia"/>
          <w:sz w:val="20"/>
          <w:szCs w:val="20"/>
          <w:lang w:eastAsia="ja-JP"/>
        </w:rPr>
        <w:t>年度の</w:t>
      </w:r>
      <w:r w:rsidRPr="00500A3B">
        <w:rPr>
          <w:sz w:val="20"/>
          <w:szCs w:val="20"/>
          <w:lang w:eastAsia="ja-JP"/>
        </w:rPr>
        <w:t>前年度末（</w:t>
      </w:r>
      <w:r w:rsidRPr="00500A3B">
        <w:rPr>
          <w:sz w:val="20"/>
          <w:szCs w:val="20"/>
          <w:lang w:eastAsia="ja-JP"/>
        </w:rPr>
        <w:t>3</w:t>
      </w:r>
      <w:r w:rsidRPr="00500A3B">
        <w:rPr>
          <w:sz w:val="20"/>
          <w:szCs w:val="20"/>
          <w:lang w:eastAsia="ja-JP"/>
        </w:rPr>
        <w:t>月</w:t>
      </w:r>
      <w:r w:rsidRPr="00500A3B">
        <w:rPr>
          <w:sz w:val="20"/>
          <w:szCs w:val="20"/>
          <w:lang w:eastAsia="ja-JP"/>
        </w:rPr>
        <w:t>31</w:t>
      </w:r>
      <w:r w:rsidRPr="00500A3B">
        <w:rPr>
          <w:sz w:val="20"/>
          <w:szCs w:val="20"/>
          <w:lang w:eastAsia="ja-JP"/>
        </w:rPr>
        <w:t>日）までにご提出ください。</w:t>
      </w:r>
    </w:p>
    <w:p w14:paraId="05BF390E" w14:textId="77777777" w:rsidR="001374E9" w:rsidRPr="00500A3B" w:rsidRDefault="005B67CE" w:rsidP="00500A3B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500A3B">
        <w:rPr>
          <w:sz w:val="20"/>
          <w:szCs w:val="20"/>
          <w:lang w:eastAsia="ja-JP"/>
        </w:rPr>
        <w:t>・本届はメール添付（</w:t>
      </w:r>
      <w:r w:rsidRPr="00500A3B">
        <w:rPr>
          <w:sz w:val="20"/>
          <w:szCs w:val="20"/>
          <w:lang w:eastAsia="ja-JP"/>
        </w:rPr>
        <w:t>PDF</w:t>
      </w:r>
      <w:r w:rsidRPr="00500A3B">
        <w:rPr>
          <w:sz w:val="20"/>
          <w:szCs w:val="20"/>
          <w:lang w:eastAsia="ja-JP"/>
        </w:rPr>
        <w:t>可）にて</w:t>
      </w:r>
      <w:r w:rsidRPr="00500A3B">
        <w:rPr>
          <w:sz w:val="20"/>
          <w:szCs w:val="20"/>
          <w:lang w:eastAsia="ja-JP"/>
        </w:rPr>
        <w:t xml:space="preserve"> membership@airds.jp </w:t>
      </w:r>
      <w:r w:rsidRPr="00500A3B">
        <w:rPr>
          <w:sz w:val="20"/>
          <w:szCs w:val="20"/>
          <w:lang w:eastAsia="ja-JP"/>
        </w:rPr>
        <w:t>までお送りください。</w:t>
      </w:r>
    </w:p>
    <w:p w14:paraId="13FC81A4" w14:textId="77777777" w:rsidR="001374E9" w:rsidRPr="00500A3B" w:rsidRDefault="005B67CE" w:rsidP="00500A3B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500A3B">
        <w:rPr>
          <w:sz w:val="20"/>
          <w:szCs w:val="20"/>
          <w:lang w:eastAsia="ja-JP"/>
        </w:rPr>
        <w:t>・提出後、事務局より受領確認のご連絡を差し上げます。</w:t>
      </w:r>
    </w:p>
    <w:p w14:paraId="590622DB" w14:textId="77777777" w:rsidR="001374E9" w:rsidRPr="00500A3B" w:rsidRDefault="001374E9" w:rsidP="00500A3B">
      <w:pPr>
        <w:snapToGrid w:val="0"/>
        <w:spacing w:after="0" w:line="240" w:lineRule="auto"/>
        <w:rPr>
          <w:sz w:val="20"/>
          <w:szCs w:val="20"/>
          <w:lang w:eastAsia="ja-JP"/>
        </w:rPr>
      </w:pPr>
    </w:p>
    <w:p w14:paraId="5B7400D3" w14:textId="66538B1F" w:rsidR="001374E9" w:rsidRPr="00500A3B" w:rsidRDefault="005B67CE" w:rsidP="00500A3B">
      <w:pPr>
        <w:snapToGrid w:val="0"/>
        <w:spacing w:after="0" w:line="240" w:lineRule="auto"/>
        <w:rPr>
          <w:sz w:val="20"/>
          <w:szCs w:val="20"/>
          <w:lang w:eastAsia="ja-JP"/>
        </w:rPr>
      </w:pPr>
      <w:r w:rsidRPr="00500A3B">
        <w:rPr>
          <w:sz w:val="20"/>
          <w:szCs w:val="20"/>
          <w:lang w:eastAsia="ja-JP"/>
        </w:rPr>
        <w:t>一般社団法人</w:t>
      </w:r>
      <w:r w:rsidRPr="00500A3B">
        <w:rPr>
          <w:sz w:val="20"/>
          <w:szCs w:val="20"/>
          <w:lang w:eastAsia="ja-JP"/>
        </w:rPr>
        <w:t xml:space="preserve"> AI</w:t>
      </w:r>
      <w:r w:rsidRPr="00500A3B">
        <w:rPr>
          <w:sz w:val="20"/>
          <w:szCs w:val="20"/>
          <w:lang w:eastAsia="ja-JP"/>
        </w:rPr>
        <w:t>ロボット駆動科学イニシアティブ（</w:t>
      </w:r>
      <w:r w:rsidRPr="00500A3B">
        <w:rPr>
          <w:sz w:val="20"/>
          <w:szCs w:val="20"/>
          <w:lang w:eastAsia="ja-JP"/>
        </w:rPr>
        <w:t>AIRDS</w:t>
      </w:r>
      <w:r w:rsidRPr="00500A3B">
        <w:rPr>
          <w:sz w:val="20"/>
          <w:szCs w:val="20"/>
          <w:lang w:eastAsia="ja-JP"/>
        </w:rPr>
        <w:t>）</w:t>
      </w:r>
      <w:r w:rsidRPr="00500A3B">
        <w:rPr>
          <w:sz w:val="20"/>
          <w:szCs w:val="20"/>
          <w:lang w:eastAsia="ja-JP"/>
        </w:rPr>
        <w:br/>
      </w:r>
      <w:r w:rsidRPr="00500A3B">
        <w:rPr>
          <w:sz w:val="20"/>
          <w:szCs w:val="20"/>
          <w:lang w:eastAsia="ja-JP"/>
        </w:rPr>
        <w:t>〒</w:t>
      </w:r>
      <w:r w:rsidRPr="00500A3B">
        <w:rPr>
          <w:sz w:val="20"/>
          <w:szCs w:val="20"/>
          <w:lang w:eastAsia="ja-JP"/>
        </w:rPr>
        <w:t xml:space="preserve">154-0004 </w:t>
      </w:r>
      <w:r w:rsidRPr="00500A3B">
        <w:rPr>
          <w:sz w:val="20"/>
          <w:szCs w:val="20"/>
          <w:lang w:eastAsia="ja-JP"/>
        </w:rPr>
        <w:t>東京都世田谷区太子堂４丁目１８番１５号マガザン三軒茶屋２・３Ｆ－３</w:t>
      </w:r>
      <w:r w:rsidRPr="00500A3B">
        <w:rPr>
          <w:sz w:val="20"/>
          <w:szCs w:val="20"/>
          <w:lang w:eastAsia="ja-JP"/>
        </w:rPr>
        <w:br/>
      </w:r>
    </w:p>
    <w:sectPr w:rsidR="001374E9" w:rsidRPr="00500A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0743329">
    <w:abstractNumId w:val="8"/>
  </w:num>
  <w:num w:numId="2" w16cid:durableId="804467411">
    <w:abstractNumId w:val="6"/>
  </w:num>
  <w:num w:numId="3" w16cid:durableId="1017118889">
    <w:abstractNumId w:val="5"/>
  </w:num>
  <w:num w:numId="4" w16cid:durableId="1335838566">
    <w:abstractNumId w:val="4"/>
  </w:num>
  <w:num w:numId="5" w16cid:durableId="1306737344">
    <w:abstractNumId w:val="7"/>
  </w:num>
  <w:num w:numId="6" w16cid:durableId="1684434628">
    <w:abstractNumId w:val="3"/>
  </w:num>
  <w:num w:numId="7" w16cid:durableId="1284918129">
    <w:abstractNumId w:val="2"/>
  </w:num>
  <w:num w:numId="8" w16cid:durableId="173109752">
    <w:abstractNumId w:val="1"/>
  </w:num>
  <w:num w:numId="9" w16cid:durableId="8384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BEA"/>
    <w:rsid w:val="00034616"/>
    <w:rsid w:val="0006063C"/>
    <w:rsid w:val="00111EB7"/>
    <w:rsid w:val="001374E9"/>
    <w:rsid w:val="0015074B"/>
    <w:rsid w:val="0029639D"/>
    <w:rsid w:val="00326F90"/>
    <w:rsid w:val="00500A3B"/>
    <w:rsid w:val="005B67CE"/>
    <w:rsid w:val="009B2FEE"/>
    <w:rsid w:val="00A3777F"/>
    <w:rsid w:val="00AA1D8D"/>
    <w:rsid w:val="00B47730"/>
    <w:rsid w:val="00C6681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62061"/>
  <w14:defaultImageDpi w14:val="300"/>
  <w15:docId w15:val="{C59CB90C-8C3F-420C-8817-2D4D8AD4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ゴシック" w:hAnsi="游ゴシック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173</Characters>
  <Application>Microsoft Office Word</Application>
  <DocSecurity>0</DocSecurity>
  <Lines>17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吉井 莉子</cp:lastModifiedBy>
  <cp:revision>7</cp:revision>
  <dcterms:created xsi:type="dcterms:W3CDTF">2013-12-23T23:15:00Z</dcterms:created>
  <dcterms:modified xsi:type="dcterms:W3CDTF">2025-11-22T13:11:00Z</dcterms:modified>
  <cp:category/>
</cp:coreProperties>
</file>